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South American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1930, this country won the first World Cup final, beating Argentina 4-2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smallest country in South America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world’s second largest swimming pool is in this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country was named after the explorer who claimed to have discovered the Americas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world famous footballer, Pele, was from this country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only country in South America to have English as it’s official language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animated film was made in this country and it inspired Walt Disney to make ‘Bambi’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ever railroad line in this country was constructed by British engineers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Incan citadel of Machu Picchu can be found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Angel Falls, the world’s tallest waterfall on land is in this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this country means ‘equator’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highest city in the world is in this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American Countries</dc:title>
  <dcterms:created xsi:type="dcterms:W3CDTF">2021-10-11T17:07:23Z</dcterms:created>
  <dcterms:modified xsi:type="dcterms:W3CDTF">2021-10-11T17:07:23Z</dcterms:modified>
</cp:coreProperties>
</file>