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 American Countries</w:t>
      </w:r>
    </w:p>
    <w:p>
      <w:pPr>
        <w:pStyle w:val="Questions"/>
      </w:pPr>
      <w:r>
        <w:t xml:space="preserve">1. ZBALRI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COMOBILA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RNEAGATIN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EPUR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EVZNEAEUL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IHECL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DCAOERU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IVLBIOA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UAARGPAY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YGUAARU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YAAGNU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UNAMSIRE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HREFNC NUAGIA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AKNFADLL NDSSAIL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American Countries</dc:title>
  <dcterms:created xsi:type="dcterms:W3CDTF">2021-10-11T17:06:24Z</dcterms:created>
  <dcterms:modified xsi:type="dcterms:W3CDTF">2021-10-11T17:06:24Z</dcterms:modified>
</cp:coreProperties>
</file>