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Sharanahua    </w:t>
      </w:r>
      <w:r>
        <w:t xml:space="preserve">   Xokleng    </w:t>
      </w:r>
      <w:r>
        <w:t xml:space="preserve">   Amarizana    </w:t>
      </w:r>
      <w:r>
        <w:t xml:space="preserve">   Arawa    </w:t>
      </w:r>
      <w:r>
        <w:t xml:space="preserve">   Deni    </w:t>
      </w:r>
      <w:r>
        <w:t xml:space="preserve">   Cocama    </w:t>
      </w:r>
      <w:r>
        <w:t xml:space="preserve">   Diaguita    </w:t>
      </w:r>
      <w:r>
        <w:t xml:space="preserve">   Atacama    </w:t>
      </w:r>
      <w:r>
        <w:t xml:space="preserve">   Xavante    </w:t>
      </w:r>
      <w:r>
        <w:t xml:space="preserve">   Bororo    </w:t>
      </w:r>
      <w:r>
        <w:t xml:space="preserve">   Tehuelche    </w:t>
      </w:r>
      <w:r>
        <w:t xml:space="preserve">   Ona    </w:t>
      </w:r>
      <w:r>
        <w:t xml:space="preserve">   Yamana    </w:t>
      </w:r>
      <w:r>
        <w:t xml:space="preserve">   Chibcha    </w:t>
      </w:r>
      <w:r>
        <w:t xml:space="preserve">   Guarani    </w:t>
      </w:r>
      <w:r>
        <w:t xml:space="preserve">   Yanomami    </w:t>
      </w:r>
      <w:r>
        <w:t xml:space="preserve">   Botocudo    </w:t>
      </w:r>
      <w:r>
        <w:t xml:space="preserve">   Warao    </w:t>
      </w:r>
      <w:r>
        <w:t xml:space="preserve">   Chimu    </w:t>
      </w:r>
      <w:r>
        <w:t xml:space="preserve">   Aymara    </w:t>
      </w:r>
      <w:r>
        <w:t xml:space="preserve">   Mapuche    </w:t>
      </w:r>
      <w:r>
        <w:t xml:space="preserve">   Quechua    </w:t>
      </w:r>
      <w:r>
        <w:t xml:space="preserve">   Inca    </w:t>
      </w:r>
      <w:r>
        <w:t xml:space="preserve">   Andean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Natives</dc:title>
  <dcterms:created xsi:type="dcterms:W3CDTF">2021-10-11T17:06:40Z</dcterms:created>
  <dcterms:modified xsi:type="dcterms:W3CDTF">2021-10-11T17:06:40Z</dcterms:modified>
</cp:coreProperties>
</file>