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Revolutions that followed the American and French Revolutions, which had profound effects on the Spanish, Portuguese and French colonies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gained independence on May 24th 1822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Argentine general and leader of the Southern part of the South Americas; helped lead the revolutions against Spanish rule in Argentina, Chile, and Peru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country gained independence on September 18th 1810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gained independence on November 28th,1821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Venezuelan military  leader who liberated Venezuela, Boliva, Colmubia, Equador, Peru and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gained Independence on July 28th, 1821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gained independence on August 10th 1820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Wars that weakened South American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gained independence on July, 9th 1816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gained independence on December 9th 1824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gained independence on June 24th 1821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Revolution</dc:title>
  <dcterms:created xsi:type="dcterms:W3CDTF">2021-10-11T17:06:13Z</dcterms:created>
  <dcterms:modified xsi:type="dcterms:W3CDTF">2021-10-11T17:06:13Z</dcterms:modified>
</cp:coreProperties>
</file>