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American Sports and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Falkland Islands    </w:t>
      </w:r>
      <w:r>
        <w:t xml:space="preserve">   French Guiana    </w:t>
      </w:r>
      <w:r>
        <w:t xml:space="preserve">   Suriname    </w:t>
      </w:r>
      <w:r>
        <w:t xml:space="preserve">   Guyana    </w:t>
      </w:r>
      <w:r>
        <w:t xml:space="preserve">   Uruguay    </w:t>
      </w:r>
      <w:r>
        <w:t xml:space="preserve">   Paraguay    </w:t>
      </w:r>
      <w:r>
        <w:t xml:space="preserve">   Bolivia    </w:t>
      </w:r>
      <w:r>
        <w:t xml:space="preserve">   Ecuador    </w:t>
      </w:r>
      <w:r>
        <w:t xml:space="preserve">   Chile    </w:t>
      </w:r>
      <w:r>
        <w:t xml:space="preserve">   Venezuela    </w:t>
      </w:r>
      <w:r>
        <w:t xml:space="preserve">   Peru    </w:t>
      </w:r>
      <w:r>
        <w:t xml:space="preserve">   Argentina    </w:t>
      </w:r>
      <w:r>
        <w:t xml:space="preserve">   Colombia    </w:t>
      </w:r>
      <w:r>
        <w:t xml:space="preserve">   Brazil    </w:t>
      </w:r>
      <w:r>
        <w:t xml:space="preserve">   motorsports    </w:t>
      </w:r>
      <w:r>
        <w:t xml:space="preserve">   hockey    </w:t>
      </w:r>
      <w:r>
        <w:t xml:space="preserve">   volleyball    </w:t>
      </w:r>
      <w:r>
        <w:t xml:space="preserve">   golf    </w:t>
      </w:r>
      <w:r>
        <w:t xml:space="preserve">   tennis    </w:t>
      </w:r>
      <w:r>
        <w:t xml:space="preserve">   rugby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Sports and Countries</dc:title>
  <dcterms:created xsi:type="dcterms:W3CDTF">2021-10-11T17:06:33Z</dcterms:created>
  <dcterms:modified xsi:type="dcterms:W3CDTF">2021-10-11T17:06:33Z</dcterms:modified>
</cp:coreProperties>
</file>