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American 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Altiplano    </w:t>
      </w:r>
      <w:r>
        <w:t xml:space="preserve">   Amazon Basin    </w:t>
      </w:r>
      <w:r>
        <w:t xml:space="preserve">   Amazon River    </w:t>
      </w:r>
      <w:r>
        <w:t xml:space="preserve">   Andes    </w:t>
      </w:r>
      <w:r>
        <w:t xml:space="preserve">   Angel Falls    </w:t>
      </w:r>
      <w:r>
        <w:t xml:space="preserve">   Atacama Desert    </w:t>
      </w:r>
      <w:r>
        <w:t xml:space="preserve">   Cape Horn    </w:t>
      </w:r>
      <w:r>
        <w:t xml:space="preserve">   Gran Chaco    </w:t>
      </w:r>
      <w:r>
        <w:t xml:space="preserve">   Iguaçu Falls    </w:t>
      </w:r>
      <w:r>
        <w:t xml:space="preserve">   Llanos    </w:t>
      </w:r>
      <w:r>
        <w:t xml:space="preserve">   Mount Aconcagua    </w:t>
      </w:r>
      <w:r>
        <w:t xml:space="preserve">   Pampas    </w:t>
      </w:r>
      <w:r>
        <w:t xml:space="preserve">   Pantanal    </w:t>
      </w:r>
      <w:r>
        <w:t xml:space="preserve">   Paraná River    </w:t>
      </w:r>
      <w:r>
        <w:t xml:space="preserve">   Patagonia    </w:t>
      </w:r>
      <w:r>
        <w:t xml:space="preserve">   Rio de la Plata    </w:t>
      </w:r>
      <w:r>
        <w:t xml:space="preserve">   Straight of Magellan    </w:t>
      </w:r>
      <w:r>
        <w:t xml:space="preserve">   Tierra del Fuego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Topography</dc:title>
  <dcterms:created xsi:type="dcterms:W3CDTF">2021-10-11T17:05:49Z</dcterms:created>
  <dcterms:modified xsi:type="dcterms:W3CDTF">2021-10-11T17:05:49Z</dcterms:modified>
</cp:coreProperties>
</file>