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American countries</w:t>
      </w:r>
    </w:p>
    <w:p>
      <w:pPr>
        <w:pStyle w:val="Questions"/>
      </w:pPr>
      <w:r>
        <w:t xml:space="preserve">1. ENIAUSRM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EELVZNEAU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AIVILBO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RGAUUUY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GNAAYU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HILEC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UEDCRAO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IAZBRL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LIUCAMBO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EPRU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NGAENRATI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AUGARYPA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American countries</dc:title>
  <dcterms:created xsi:type="dcterms:W3CDTF">2021-10-11T17:07:14Z</dcterms:created>
  <dcterms:modified xsi:type="dcterms:W3CDTF">2021-10-11T17:07:14Z</dcterms:modified>
</cp:coreProperties>
</file>