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predominant religion in India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 civil disobedience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position into which someone is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rains and floods brought about by wind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rebirth into new bodies or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practiced by one percent of the Indian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Dominant language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is the name of holiest river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ruled India for 100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2021-10-11T17:07:14Z</dcterms:created>
  <dcterms:modified xsi:type="dcterms:W3CDTF">2021-10-11T17:07:14Z</dcterms:modified>
</cp:coreProperties>
</file>