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controlled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of the cycle of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people move up or down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boundary that created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Pakistan and India are fighting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earthquake underwater creates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Tibetan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river in south asia, an important water source flowing more than 1,500 miles from its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 Ins, Marches, and Walkouts are examples of..............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 system that brings in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social classes that ranks the people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wind system that brings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in Buddhism is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2021-10-11T17:07:18Z</dcterms:created>
  <dcterms:modified xsi:type="dcterms:W3CDTF">2021-10-11T17:07:18Z</dcterms:modified>
</cp:coreProperties>
</file>