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Labor work with the help of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Weapons of mass destruction (both India and Pakistan have 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loans with no collateral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Constant movement of pieces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Technique used by Gandhi (influenced Martin Luther King Jr.)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Jobs leaving from one country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winds during a particular season (warm &amp; cold)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rural to urban areas for better job opportunities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 divided into two nations with conflict (india and pakistan)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norm of living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social system in India started by Hinduism (born in to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country has more people than it can actually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loans with no collateral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</dc:title>
  <dcterms:created xsi:type="dcterms:W3CDTF">2021-10-11T17:05:57Z</dcterms:created>
  <dcterms:modified xsi:type="dcterms:W3CDTF">2021-10-11T17:05:57Z</dcterms:modified>
</cp:coreProperties>
</file>