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of social groups based on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Buddhism, freedom from reincarnation.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Primse Minister of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Hinduism, the belief that every deed effects your future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is to Hindus as nirvana is to Buddhists.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gender is preferred when a woman is conceiving?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leader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mountain is 29,000 feet tall?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responsible for the Armristar Massacre?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Lowest rank in the caste?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Hinduism, the duties and obligations.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 deaths are associated with kitchen 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Holiest river in India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Oldest religion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"Ocean of Wisdom"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Creator or "God"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Religious group who did not believe in the caste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Seasonal wind that dominates the climate of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helped India win its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Regional version of a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Complete control over a market or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 labor is used more because it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Prime Minister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divorce rate is very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Asia</dc:title>
  <dcterms:created xsi:type="dcterms:W3CDTF">2021-10-11T17:06:02Z</dcterms:created>
  <dcterms:modified xsi:type="dcterms:W3CDTF">2021-10-11T17:06:02Z</dcterms:modified>
</cp:coreProperties>
</file>