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Regional version of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to Hindus as nirvana is to Buddhists.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"Ocean of Wisom"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Seasonal wind that dominates the climate of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religious group did not believe in the caste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responsible for the Armristar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lowest rank in the caste?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Hinduism, the duties and obligations.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 of social groups based on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Prime Minister of Pakistan?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India win its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labor is used more because it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mountain is 29,000 feet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religion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gender is preferred more when a woman is conceiving?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Holiest river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divorce rate is very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control over a market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Hindusim, the belief that every deed effects your future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Prime Minister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Buddhism, freedom from reincarnation.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Creator or "God"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deaths are most associated with kitchen fires.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2021-10-11T17:06:10Z</dcterms:created>
  <dcterms:modified xsi:type="dcterms:W3CDTF">2021-10-11T17:06:10Z</dcterms:modified>
</cp:coreProperties>
</file>