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are portrayed by human and physical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that have defined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information, ideas, and people get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bordering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aspect of any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Hinduism, Islam, Christianity and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bordering country of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human and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place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India?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2021-10-11T17:06:22Z</dcterms:created>
  <dcterms:modified xsi:type="dcterms:W3CDTF">2021-10-11T17:06:22Z</dcterms:modified>
</cp:coreProperties>
</file>