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Urbanization    </w:t>
      </w:r>
      <w:r>
        <w:t xml:space="preserve">   Urban    </w:t>
      </w:r>
      <w:r>
        <w:t xml:space="preserve">   Subsistence Agriculture    </w:t>
      </w:r>
      <w:r>
        <w:t xml:space="preserve">   Slum    </w:t>
      </w:r>
      <w:r>
        <w:t xml:space="preserve">   Rural    </w:t>
      </w:r>
      <w:r>
        <w:t xml:space="preserve">   Reincarnation    </w:t>
      </w:r>
      <w:r>
        <w:t xml:space="preserve">   Push Factor    </w:t>
      </w:r>
      <w:r>
        <w:t xml:space="preserve">   Pull Factor    </w:t>
      </w:r>
      <w:r>
        <w:t xml:space="preserve">   Nuclear War    </w:t>
      </w:r>
      <w:r>
        <w:t xml:space="preserve">   Monsoon    </w:t>
      </w:r>
      <w:r>
        <w:t xml:space="preserve">   Hinduism    </w:t>
      </w:r>
      <w:r>
        <w:t xml:space="preserve">   Green Revolution    </w:t>
      </w:r>
      <w:r>
        <w:t xml:space="preserve">   Conventional War    </w:t>
      </w:r>
      <w:r>
        <w:t xml:space="preserve">   Commercial Agriculture    </w:t>
      </w:r>
      <w:r>
        <w:t xml:space="preserve">   Caste System    </w:t>
      </w:r>
      <w:r>
        <w:t xml:space="preserve">   Bangladesh    </w:t>
      </w:r>
      <w:r>
        <w:t xml:space="preserve">   Bhutan    </w:t>
      </w:r>
      <w:r>
        <w:t xml:space="preserve">   Sri Lanka    </w:t>
      </w:r>
      <w:r>
        <w:t xml:space="preserve">   Nepal    </w:t>
      </w:r>
      <w:r>
        <w:t xml:space="preserve">   India    </w:t>
      </w:r>
      <w:r>
        <w:t xml:space="preserve">   Pakistan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</dc:title>
  <dcterms:created xsi:type="dcterms:W3CDTF">2021-10-11T17:06:32Z</dcterms:created>
  <dcterms:modified xsi:type="dcterms:W3CDTF">2021-10-11T17:06:32Z</dcterms:modified>
</cp:coreProperties>
</file>