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easternghats    </w:t>
      </w:r>
      <w:r>
        <w:t xml:space="preserve">   westernghats    </w:t>
      </w:r>
      <w:r>
        <w:t xml:space="preserve">   hindukush    </w:t>
      </w:r>
      <w:r>
        <w:t xml:space="preserve">   karakoramrange    </w:t>
      </w:r>
      <w:r>
        <w:t xml:space="preserve">   himalayamountains    </w:t>
      </w:r>
      <w:r>
        <w:t xml:space="preserve">   gangesriver    </w:t>
      </w:r>
      <w:r>
        <w:t xml:space="preserve">   indusriver    </w:t>
      </w:r>
      <w:r>
        <w:t xml:space="preserve">   brahmaputrariver    </w:t>
      </w:r>
      <w:r>
        <w:t xml:space="preserve">   bayofbengal    </w:t>
      </w:r>
      <w:r>
        <w:t xml:space="preserve">   arabiansea    </w:t>
      </w:r>
      <w:r>
        <w:t xml:space="preserve">   indianocean    </w:t>
      </w:r>
      <w:r>
        <w:t xml:space="preserve">   myanmar    </w:t>
      </w:r>
      <w:r>
        <w:t xml:space="preserve">   china    </w:t>
      </w:r>
      <w:r>
        <w:t xml:space="preserve">   maldives    </w:t>
      </w:r>
      <w:r>
        <w:t xml:space="preserve">   srilanka    </w:t>
      </w:r>
      <w:r>
        <w:t xml:space="preserve">   bangladesh    </w:t>
      </w:r>
      <w:r>
        <w:t xml:space="preserve">   bhutan    </w:t>
      </w:r>
      <w:r>
        <w:t xml:space="preserve">   nepal    </w:t>
      </w:r>
      <w:r>
        <w:t xml:space="preserve">   india    </w:t>
      </w:r>
      <w:r>
        <w:t xml:space="preserve">   pakistan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Asia</dc:title>
  <dcterms:created xsi:type="dcterms:W3CDTF">2021-10-11T17:06:08Z</dcterms:created>
  <dcterms:modified xsi:type="dcterms:W3CDTF">2021-10-11T17:06:08Z</dcterms:modified>
</cp:coreProperties>
</file>