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Asia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Himalayas    </w:t>
      </w:r>
      <w:r>
        <w:t xml:space="preserve">   cyclone    </w:t>
      </w:r>
      <w:r>
        <w:t xml:space="preserve">   monsoons    </w:t>
      </w:r>
      <w:r>
        <w:t xml:space="preserve">   estuary    </w:t>
      </w:r>
      <w:r>
        <w:t xml:space="preserve">   storm surge    </w:t>
      </w:r>
      <w:r>
        <w:t xml:space="preserve">   Hinduism    </w:t>
      </w:r>
      <w:r>
        <w:t xml:space="preserve">   Ganges    </w:t>
      </w:r>
      <w:r>
        <w:t xml:space="preserve">   Mohandas Gandhi    </w:t>
      </w:r>
      <w:r>
        <w:t xml:space="preserve">   Sri Lanka    </w:t>
      </w:r>
      <w:r>
        <w:t xml:space="preserve">   Bangladesh    </w:t>
      </w:r>
      <w:r>
        <w:t xml:space="preserve">   Bhutan    </w:t>
      </w:r>
      <w:r>
        <w:t xml:space="preserve">   Nepal    </w:t>
      </w:r>
      <w:r>
        <w:t xml:space="preserve">   China    </w:t>
      </w:r>
      <w:r>
        <w:t xml:space="preserve">   India    </w:t>
      </w:r>
      <w:r>
        <w:t xml:space="preserve">   Pakistan    </w:t>
      </w:r>
      <w:r>
        <w:t xml:space="preserve">   purdah    </w:t>
      </w:r>
      <w:r>
        <w:t xml:space="preserve">   qawwali    </w:t>
      </w:r>
      <w:r>
        <w:t xml:space="preserve">   mushairas    </w:t>
      </w:r>
      <w:r>
        <w:t xml:space="preserve">   Mauryan    </w:t>
      </w:r>
      <w:r>
        <w:t xml:space="preserve">   Gupta    </w:t>
      </w:r>
      <w:r>
        <w:t xml:space="preserve">   Ramadan    </w:t>
      </w:r>
      <w:r>
        <w:t xml:space="preserve">   microcredit    </w:t>
      </w:r>
      <w:r>
        <w:t xml:space="preserve">   Kashmir    </w:t>
      </w:r>
      <w:r>
        <w:t xml:space="preserve">   partition    </w:t>
      </w:r>
      <w:r>
        <w:t xml:space="preserve">   Indus Valley    </w:t>
      </w:r>
      <w:r>
        <w:t xml:space="preserve">   sikhism    </w:t>
      </w:r>
      <w:r>
        <w:t xml:space="preserve">   caste system    </w:t>
      </w:r>
      <w:r>
        <w:t xml:space="preserve">   green revolution    </w:t>
      </w:r>
      <w:r>
        <w:t xml:space="preserve">   land reform    </w:t>
      </w:r>
      <w:r>
        <w:t xml:space="preserve">   nonviolent resistance    </w:t>
      </w:r>
      <w:r>
        <w:t xml:space="preserve">   Raj    </w:t>
      </w:r>
      <w:r>
        <w:t xml:space="preserve">   Mughal Empire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Asia Word Search</dc:title>
  <dcterms:created xsi:type="dcterms:W3CDTF">2021-10-11T17:07:22Z</dcterms:created>
  <dcterms:modified xsi:type="dcterms:W3CDTF">2021-10-11T17:07:22Z</dcterms:modified>
</cp:coreProperties>
</file>