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himalayas    </w:t>
      </w:r>
      <w:r>
        <w:t xml:space="preserve">   sherpas    </w:t>
      </w:r>
      <w:r>
        <w:t xml:space="preserve">   bollywood    </w:t>
      </w:r>
      <w:r>
        <w:t xml:space="preserve">   green revolution    </w:t>
      </w:r>
      <w:r>
        <w:t xml:space="preserve">   diwali    </w:t>
      </w:r>
      <w:r>
        <w:t xml:space="preserve">   sikhism    </w:t>
      </w:r>
      <w:r>
        <w:t xml:space="preserve">   kolkata    </w:t>
      </w:r>
      <w:r>
        <w:t xml:space="preserve">   delhi    </w:t>
      </w:r>
      <w:r>
        <w:t xml:space="preserve">   mumbai    </w:t>
      </w:r>
      <w:r>
        <w:t xml:space="preserve">   caste    </w:t>
      </w:r>
      <w:r>
        <w:t xml:space="preserve">   buddhism    </w:t>
      </w:r>
      <w:r>
        <w:t xml:space="preserve">   hinduism    </w:t>
      </w:r>
      <w:r>
        <w:t xml:space="preserve">   colony    </w:t>
      </w:r>
      <w:r>
        <w:t xml:space="preserve">   gandhi    </w:t>
      </w:r>
      <w:r>
        <w:t xml:space="preserve">   monsoons    </w:t>
      </w:r>
      <w:r>
        <w:t xml:space="preserve">   indus    </w:t>
      </w:r>
      <w:r>
        <w:t xml:space="preserve">   delta    </w:t>
      </w:r>
      <w:r>
        <w:t xml:space="preserve">   ganges    </w:t>
      </w:r>
      <w:r>
        <w:t xml:space="preserve">   everest    </w:t>
      </w:r>
      <w:r>
        <w:t xml:space="preserve">   subcontinent    </w:t>
      </w:r>
      <w:r>
        <w:t xml:space="preserve">   taj mahal    </w:t>
      </w:r>
      <w:r>
        <w:t xml:space="preserve">   pakistan    </w:t>
      </w:r>
      <w:r>
        <w:t xml:space="preserve">   sri lanka    </w:t>
      </w:r>
      <w:r>
        <w:t xml:space="preserve">   nepal    </w:t>
      </w:r>
      <w:r>
        <w:t xml:space="preserve">   bangladesh    </w:t>
      </w:r>
      <w:r>
        <w:t xml:space="preserve">   bhutan    </w:t>
      </w:r>
      <w:r>
        <w:t xml:space="preserve">   Maldives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2021-10-11T17:06:52Z</dcterms:created>
  <dcterms:modified xsi:type="dcterms:W3CDTF">2021-10-11T17:06:52Z</dcterms:modified>
</cp:coreProperties>
</file>