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British rule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broadened , seaward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water level created by a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seasonal wind in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in the north which india and pakistan have fought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month long period of fasting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storm with fierce wind and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where people are born into 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Tibetan ancestry in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dominant religion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Buddhist design symbolizing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2022-09-03T15:35:00Z</dcterms:created>
  <dcterms:modified xsi:type="dcterms:W3CDTF">2022-09-03T15:35:00Z</dcterms:modified>
</cp:coreProperties>
</file>