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ARID    </w:t>
      </w:r>
      <w:r>
        <w:t xml:space="preserve">   BANGLADESH    </w:t>
      </w:r>
      <w:r>
        <w:t xml:space="preserve">   BOLLYWOOD    </w:t>
      </w:r>
      <w:r>
        <w:t xml:space="preserve">   BUDDHISM    </w:t>
      </w:r>
      <w:r>
        <w:t xml:space="preserve">   CASTESYSTEM    </w:t>
      </w:r>
      <w:r>
        <w:t xml:space="preserve">   CONTINENTALCOOLSUMMER    </w:t>
      </w:r>
      <w:r>
        <w:t xml:space="preserve">   CULTURALHEARTH    </w:t>
      </w:r>
      <w:r>
        <w:t xml:space="preserve">   EPIC    </w:t>
      </w:r>
      <w:r>
        <w:t xml:space="preserve">   FLOODPLAIN    </w:t>
      </w:r>
      <w:r>
        <w:t xml:space="preserve">   GREENREVOLUTION    </w:t>
      </w:r>
      <w:r>
        <w:t xml:space="preserve">   HINDUISM    </w:t>
      </w:r>
      <w:r>
        <w:t xml:space="preserve">   HUMIDSUBTROPICAL    </w:t>
      </w:r>
      <w:r>
        <w:t xml:space="preserve">   INDIA    </w:t>
      </w:r>
      <w:r>
        <w:t xml:space="preserve">   INDIANSUBCONTINENT    </w:t>
      </w:r>
      <w:r>
        <w:t xml:space="preserve">   JUDICIARY    </w:t>
      </w:r>
      <w:r>
        <w:t xml:space="preserve">   MAKDIVIES    </w:t>
      </w:r>
      <w:r>
        <w:t xml:space="preserve">   NEPAL    </w:t>
      </w:r>
      <w:r>
        <w:t xml:space="preserve">   NIRVANA    </w:t>
      </w:r>
      <w:r>
        <w:t xml:space="preserve">   NONALIGNMENT    </w:t>
      </w:r>
      <w:r>
        <w:t xml:space="preserve">   OUTSOURCING    </w:t>
      </w:r>
      <w:r>
        <w:t xml:space="preserve">   PAKISTAN    </w:t>
      </w:r>
      <w:r>
        <w:t xml:space="preserve">   PARTITION    </w:t>
      </w:r>
      <w:r>
        <w:t xml:space="preserve">   SECULAR    </w:t>
      </w:r>
      <w:r>
        <w:t xml:space="preserve">   SECULARDEMOCRACY    </w:t>
      </w:r>
      <w:r>
        <w:t xml:space="preserve">   SEMIARID    </w:t>
      </w:r>
      <w:r>
        <w:t xml:space="preserve">   SRILANKA    </w:t>
      </w:r>
      <w:r>
        <w:t xml:space="preserve">   SUBARTIC    </w:t>
      </w:r>
      <w:r>
        <w:t xml:space="preserve">   SUBSISTENCEFARMING    </w:t>
      </w:r>
      <w:r>
        <w:t xml:space="preserve">   TROPICALWET    </w:t>
      </w:r>
      <w:r>
        <w:t xml:space="preserve">   TROPICALWETANDDRY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2021-10-11T17:06:57Z</dcterms:created>
  <dcterms:modified xsi:type="dcterms:W3CDTF">2021-10-11T17:06:57Z</dcterms:modified>
</cp:coreProperties>
</file>