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Asian Realm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MALDIVES    </w:t>
      </w:r>
      <w:r>
        <w:t xml:space="preserve">   BHUTAN    </w:t>
      </w:r>
      <w:r>
        <w:t xml:space="preserve">   NEPAL    </w:t>
      </w:r>
      <w:r>
        <w:t xml:space="preserve">   TERRITORY    </w:t>
      </w:r>
      <w:r>
        <w:t xml:space="preserve">   URBANIZATION    </w:t>
      </w:r>
      <w:r>
        <w:t xml:space="preserve">   WEST    </w:t>
      </w:r>
      <w:r>
        <w:t xml:space="preserve">   EAST    </w:t>
      </w:r>
      <w:r>
        <w:t xml:space="preserve">   HINDUTVA    </w:t>
      </w:r>
      <w:r>
        <w:t xml:space="preserve">   MUSLIMS    </w:t>
      </w:r>
      <w:r>
        <w:t xml:space="preserve">   SIKHS    </w:t>
      </w:r>
      <w:r>
        <w:t xml:space="preserve">   BALUCHISTAN    </w:t>
      </w:r>
      <w:r>
        <w:t xml:space="preserve">   KHYBER PAKHTUNKHWA    </w:t>
      </w:r>
      <w:r>
        <w:t xml:space="preserve">   SINDH    </w:t>
      </w:r>
      <w:r>
        <w:t xml:space="preserve">   PUNJAB    </w:t>
      </w:r>
      <w:r>
        <w:t xml:space="preserve">   INDUS    </w:t>
      </w:r>
      <w:r>
        <w:t xml:space="preserve">   GLOBAL WARMING    </w:t>
      </w:r>
      <w:r>
        <w:t xml:space="preserve">   BUFFER STATE    </w:t>
      </w:r>
      <w:r>
        <w:t xml:space="preserve">   CASTE SYSTEM    </w:t>
      </w:r>
      <w:r>
        <w:t xml:space="preserve">   SRI LANKA    </w:t>
      </w:r>
      <w:r>
        <w:t xml:space="preserve">   INDIAN OCEAN    </w:t>
      </w:r>
      <w:r>
        <w:t xml:space="preserve">   RIVERS    </w:t>
      </w:r>
      <w:r>
        <w:t xml:space="preserve">   AGRICULTURE    </w:t>
      </w:r>
      <w:r>
        <w:t xml:space="preserve">   TERRORISM    </w:t>
      </w:r>
      <w:r>
        <w:t xml:space="preserve">   INDEPENDENCE    </w:t>
      </w:r>
      <w:r>
        <w:t xml:space="preserve">   BUDDHISM    </w:t>
      </w:r>
      <w:r>
        <w:t xml:space="preserve">   MONSOONS    </w:t>
      </w:r>
      <w:r>
        <w:t xml:space="preserve">   SOUTHERN ISLANDS    </w:t>
      </w:r>
      <w:r>
        <w:t xml:space="preserve">   MOUNTAINOUS NORTH    </w:t>
      </w:r>
      <w:r>
        <w:t xml:space="preserve">   BANGLADESH    </w:t>
      </w:r>
      <w:r>
        <w:t xml:space="preserve">   INDIA    </w:t>
      </w:r>
      <w:r>
        <w:t xml:space="preserve">   PAKISTAN    </w:t>
      </w:r>
      <w:r>
        <w:t xml:space="preserve">   SOUTH ASIAN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Asian Realm Wordsearch</dc:title>
  <dcterms:created xsi:type="dcterms:W3CDTF">2021-10-11T17:06:42Z</dcterms:created>
  <dcterms:modified xsi:type="dcterms:W3CDTF">2021-10-11T17:06:42Z</dcterms:modified>
</cp:coreProperties>
</file>