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Asian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believers of Hinuism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taught the way to enlightenment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Jainism has about 5 _____ believers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400s BCE and had 488 billion believers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believers live in Punjab (a region split between India and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Hinduisms sacred duty is also known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Hinduism has ____ ___ with many incarnations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Buddhism was founded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religion has no God's but Devine beings instead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about 1 billion believers </w:t>
            </w:r>
          </w:p>
        </w:tc>
      </w:tr>
    </w:tbl>
    <w:p>
      <w:pPr>
        <w:pStyle w:val="WordBankMedium"/>
      </w:pPr>
      <w:r>
        <w:t xml:space="preserve">   Hinduism    </w:t>
      </w:r>
      <w:r>
        <w:t xml:space="preserve">   Buddhism    </w:t>
      </w:r>
      <w:r>
        <w:t xml:space="preserve">   Sikhism    </w:t>
      </w:r>
      <w:r>
        <w:t xml:space="preserve">   Dharma    </w:t>
      </w:r>
      <w:r>
        <w:t xml:space="preserve">   Nepal    </w:t>
      </w:r>
      <w:r>
        <w:t xml:space="preserve">   The buddha     </w:t>
      </w:r>
      <w:r>
        <w:t xml:space="preserve">   Jainism     </w:t>
      </w:r>
      <w:r>
        <w:t xml:space="preserve">   India    </w:t>
      </w:r>
      <w:r>
        <w:t xml:space="preserve">   Million    </w:t>
      </w:r>
      <w:r>
        <w:t xml:space="preserve">   Many gods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Asian Religions</dc:title>
  <dcterms:created xsi:type="dcterms:W3CDTF">2021-10-11T17:07:20Z</dcterms:created>
  <dcterms:modified xsi:type="dcterms:W3CDTF">2021-10-11T17:07:20Z</dcterms:modified>
</cp:coreProperties>
</file>