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Bend Cubs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2016 World Series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player hits the ball and reaches 2nd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Player who stands on the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Chicago Cubs Theme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the Chicago Cubs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player hits a ball over the outfield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player wears to catch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Player who squats behind home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the South Bend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South Bend Cubs bear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South Bend Cubs bird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baseball players score __________ not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pitcher throws four balls to a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South Bend Cubs Team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Bend Cubs Cross Word Puzzle</dc:title>
  <dcterms:created xsi:type="dcterms:W3CDTF">2021-10-11T17:06:37Z</dcterms:created>
  <dcterms:modified xsi:type="dcterms:W3CDTF">2021-10-11T17:06:37Z</dcterms:modified>
</cp:coreProperties>
</file>