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South Carolina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Alligator    </w:t>
      </w:r>
      <w:r>
        <w:t xml:space="preserve">   Appalachian    </w:t>
      </w:r>
      <w:r>
        <w:t xml:space="preserve">   Beaches    </w:t>
      </w:r>
      <w:r>
        <w:t xml:space="preserve">   Black Bear    </w:t>
      </w:r>
      <w:r>
        <w:t xml:space="preserve">   Blue Ridge    </w:t>
      </w:r>
      <w:r>
        <w:t xml:space="preserve">   Boykin Spaniel    </w:t>
      </w:r>
      <w:r>
        <w:t xml:space="preserve">   Carolina Wren    </w:t>
      </w:r>
      <w:r>
        <w:t xml:space="preserve">   Charleston    </w:t>
      </w:r>
      <w:r>
        <w:t xml:space="preserve">   Coastal Plains    </w:t>
      </w:r>
      <w:r>
        <w:t xml:space="preserve">   Coastal Zone    </w:t>
      </w:r>
      <w:r>
        <w:t xml:space="preserve">   Columbia    </w:t>
      </w:r>
      <w:r>
        <w:t xml:space="preserve">   Congaree    </w:t>
      </w:r>
      <w:r>
        <w:t xml:space="preserve">   Cotton    </w:t>
      </w:r>
      <w:r>
        <w:t xml:space="preserve">   Loggerhead    </w:t>
      </w:r>
      <w:r>
        <w:t xml:space="preserve">   Palmetto    </w:t>
      </w:r>
      <w:r>
        <w:t xml:space="preserve">   Peaches    </w:t>
      </w:r>
      <w:r>
        <w:t xml:space="preserve">   Pelican    </w:t>
      </w:r>
      <w:r>
        <w:t xml:space="preserve">   Piedmont    </w:t>
      </w:r>
      <w:r>
        <w:t xml:space="preserve">   Sandhills    </w:t>
      </w:r>
      <w:r>
        <w:t xml:space="preserve">   Spotted Salamander    </w:t>
      </w:r>
      <w:r>
        <w:t xml:space="preserve">   Whitetail Deer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Carolina Word Search</dc:title>
  <dcterms:created xsi:type="dcterms:W3CDTF">2021-10-11T17:07:32Z</dcterms:created>
  <dcterms:modified xsi:type="dcterms:W3CDTF">2021-10-11T17:07:32Z</dcterms:modified>
</cp:coreProperties>
</file>