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Carolina's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African slaves    </w:t>
      </w:r>
      <w:r>
        <w:t xml:space="preserve">   Barbados    </w:t>
      </w:r>
      <w:r>
        <w:t xml:space="preserve">   Carolina    </w:t>
      </w:r>
      <w:r>
        <w:t xml:space="preserve">   Culture    </w:t>
      </w:r>
      <w:r>
        <w:t xml:space="preserve">   Diverse population    </w:t>
      </w:r>
      <w:r>
        <w:t xml:space="preserve">   Duke of York    </w:t>
      </w:r>
      <w:r>
        <w:t xml:space="preserve">   Economy    </w:t>
      </w:r>
      <w:r>
        <w:t xml:space="preserve">   Europe    </w:t>
      </w:r>
      <w:r>
        <w:t xml:space="preserve">   Freedom    </w:t>
      </w:r>
      <w:r>
        <w:t xml:space="preserve">   Germany    </w:t>
      </w:r>
      <w:r>
        <w:t xml:space="preserve">   Huguenots    </w:t>
      </w:r>
      <w:r>
        <w:t xml:space="preserve">   Ireland    </w:t>
      </w:r>
      <w:r>
        <w:t xml:space="preserve">   Jews    </w:t>
      </w:r>
      <w:r>
        <w:t xml:space="preserve">   King Louis    </w:t>
      </w:r>
      <w:r>
        <w:t xml:space="preserve">   King Charles    </w:t>
      </w:r>
      <w:r>
        <w:t xml:space="preserve">   King james    </w:t>
      </w:r>
      <w:r>
        <w:t xml:space="preserve">   Persecution    </w:t>
      </w:r>
      <w:r>
        <w:t xml:space="preserve">   Proprietor    </w:t>
      </w:r>
      <w:r>
        <w:t xml:space="preserve">   Religion    </w:t>
      </w:r>
      <w:r>
        <w:t xml:space="preserve">   Scotland    </w:t>
      </w:r>
      <w:r>
        <w:t xml:space="preserve">   South carolina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Carolina's discovery</dc:title>
  <dcterms:created xsi:type="dcterms:W3CDTF">2021-10-11T17:06:24Z</dcterms:created>
  <dcterms:modified xsi:type="dcterms:W3CDTF">2021-10-11T17:06:24Z</dcterms:modified>
</cp:coreProperties>
</file>