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Dakota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BLACK HILLS GOLD    </w:t>
      </w:r>
      <w:r>
        <w:t xml:space="preserve">   BLACK HILLS SPRUCE    </w:t>
      </w:r>
      <w:r>
        <w:t xml:space="preserve">   CHERYL LADD    </w:t>
      </w:r>
      <w:r>
        <w:t xml:space="preserve">   COYOTE    </w:t>
      </w:r>
      <w:r>
        <w:t xml:space="preserve">   CRAZY HORSE    </w:t>
      </w:r>
      <w:r>
        <w:t xml:space="preserve">   FAIRBURN AGATE    </w:t>
      </w:r>
      <w:r>
        <w:t xml:space="preserve">   HAIL SOUTH DAKOTA    </w:t>
      </w:r>
      <w:r>
        <w:t xml:space="preserve">   HONEY BEE    </w:t>
      </w:r>
      <w:r>
        <w:t xml:space="preserve">   HUBERT HUMPHREY    </w:t>
      </w:r>
      <w:r>
        <w:t xml:space="preserve">   MT RUSHMORE    </w:t>
      </w:r>
      <w:r>
        <w:t xml:space="preserve">   NORM VAN BROCKLIN    </w:t>
      </w:r>
      <w:r>
        <w:t xml:space="preserve">   PASQUE FLOWER    </w:t>
      </w:r>
      <w:r>
        <w:t xml:space="preserve">   PIERRA    </w:t>
      </w:r>
      <w:r>
        <w:t xml:space="preserve">   RED CLOUD    </w:t>
      </w:r>
      <w:r>
        <w:t xml:space="preserve">   RINGNECK PHEASANT    </w:t>
      </w:r>
      <w:r>
        <w:t xml:space="preserve">   RODEO    </w:t>
      </w:r>
      <w:r>
        <w:t xml:space="preserve">   SIOUX FALLS    </w:t>
      </w:r>
      <w:r>
        <w:t xml:space="preserve">   SITTING BULL    </w:t>
      </w:r>
      <w:r>
        <w:t xml:space="preserve">   SPARKY ANDERSON    </w:t>
      </w:r>
      <w:r>
        <w:t xml:space="preserve">   TOM BROKAW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</dc:title>
  <dcterms:created xsi:type="dcterms:W3CDTF">2021-10-11T17:06:03Z</dcterms:created>
  <dcterms:modified xsi:type="dcterms:W3CDTF">2021-10-11T17:06:03Z</dcterms:modified>
</cp:coreProperties>
</file>