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Dakota &amp; Wyoming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BOOT HILL    </w:t>
      </w:r>
      <w:r>
        <w:t xml:space="preserve">   DOC HOLIDAY    </w:t>
      </w:r>
      <w:r>
        <w:t xml:space="preserve">   WYATT EARP    </w:t>
      </w:r>
      <w:r>
        <w:t xml:space="preserve">   CALAMITY JANE    </w:t>
      </w:r>
      <w:r>
        <w:t xml:space="preserve">   WILD BILL HICKOK    </w:t>
      </w:r>
      <w:r>
        <w:t xml:space="preserve">   DEADWOOD    </w:t>
      </w:r>
      <w:r>
        <w:t xml:space="preserve">   AL'S OASIS    </w:t>
      </w:r>
      <w:r>
        <w:t xml:space="preserve">   WALL DRUG    </w:t>
      </w:r>
      <w:r>
        <w:t xml:space="preserve">   SPEARFISH CANYON    </w:t>
      </w:r>
      <w:r>
        <w:t xml:space="preserve">   DEVILS TOWER    </w:t>
      </w:r>
      <w:r>
        <w:t xml:space="preserve">   CUSTER PARK    </w:t>
      </w:r>
      <w:r>
        <w:t xml:space="preserve">   CRAZY HORSE    </w:t>
      </w:r>
      <w:r>
        <w:t xml:space="preserve">   MOUNT RUSHMORE    </w:t>
      </w:r>
      <w:r>
        <w:t xml:space="preserve">   BADLANDS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&amp; Wyoming Tour</dc:title>
  <dcterms:created xsi:type="dcterms:W3CDTF">2021-10-11T17:07:29Z</dcterms:created>
  <dcterms:modified xsi:type="dcterms:W3CDTF">2021-10-11T17:07:29Z</dcterms:modified>
</cp:coreProperties>
</file>