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Derbyshire Places to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Staunton Harold    </w:t>
      </w:r>
      <w:r>
        <w:t xml:space="preserve">   Dimminsdale    </w:t>
      </w:r>
      <w:r>
        <w:t xml:space="preserve">   Badger's Hollow    </w:t>
      </w:r>
      <w:r>
        <w:t xml:space="preserve">   Sharpe's Pottery Museum    </w:t>
      </w:r>
      <w:r>
        <w:t xml:space="preserve">   Swadlincote Ski Centre    </w:t>
      </w:r>
      <w:r>
        <w:t xml:space="preserve">   Newhall Park    </w:t>
      </w:r>
      <w:r>
        <w:t xml:space="preserve">   Maurice Lea Memorial Park    </w:t>
      </w:r>
      <w:r>
        <w:t xml:space="preserve">   Eureka Park    </w:t>
      </w:r>
      <w:r>
        <w:t xml:space="preserve">   Swadlincote Woodlands    </w:t>
      </w:r>
      <w:r>
        <w:t xml:space="preserve">   Elvaston Castle    </w:t>
      </w:r>
      <w:r>
        <w:t xml:space="preserve">   Calke Abbey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Derbyshire Places to Visit</dc:title>
  <dcterms:created xsi:type="dcterms:W3CDTF">2021-10-11T17:07:49Z</dcterms:created>
  <dcterms:modified xsi:type="dcterms:W3CDTF">2021-10-11T17:07:49Z</dcterms:modified>
</cp:coreProperties>
</file>