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Derbyshire Sporting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Orienteering    </w:t>
      </w:r>
      <w:r>
        <w:t xml:space="preserve">   Early Racers    </w:t>
      </w:r>
      <w:r>
        <w:t xml:space="preserve">   Netball    </w:t>
      </w:r>
      <w:r>
        <w:t xml:space="preserve">   Benchball    </w:t>
      </w:r>
      <w:r>
        <w:t xml:space="preserve">   Table Tennis    </w:t>
      </w:r>
      <w:r>
        <w:t xml:space="preserve">   Dance    </w:t>
      </w:r>
      <w:r>
        <w:t xml:space="preserve">   Tag Rugby    </w:t>
      </w:r>
      <w:r>
        <w:t xml:space="preserve">   Dodgeball    </w:t>
      </w:r>
      <w:r>
        <w:t xml:space="preserve">   Cross Country    </w:t>
      </w:r>
      <w:r>
        <w:t xml:space="preserve">   Handball    </w:t>
      </w:r>
      <w:r>
        <w:t xml:space="preserve">   Archery    </w:t>
      </w:r>
      <w:r>
        <w:t xml:space="preserve">   Basketball    </w:t>
      </w:r>
      <w:r>
        <w:t xml:space="preserve">   Boccia    </w:t>
      </w:r>
      <w:r>
        <w:t xml:space="preserve">   Goalball    </w:t>
      </w:r>
      <w:r>
        <w:t xml:space="preserve">   Nordic Walking    </w:t>
      </w:r>
      <w:r>
        <w:t xml:space="preserve">   Cycling    </w:t>
      </w:r>
      <w:r>
        <w:t xml:space="preserve">   New Age Kurling    </w:t>
      </w:r>
      <w:r>
        <w:t xml:space="preserve">   Athletics    </w:t>
      </w:r>
      <w:r>
        <w:t xml:space="preserve">   Rounders    </w:t>
      </w:r>
      <w:r>
        <w:t xml:space="preserve">   Football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Derbyshire Sporting Events</dc:title>
  <dcterms:created xsi:type="dcterms:W3CDTF">2021-10-11T17:07:46Z</dcterms:created>
  <dcterms:modified xsi:type="dcterms:W3CDTF">2021-10-11T17:07:46Z</dcterms:modified>
</cp:coreProperties>
</file>