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South East Asia Word Find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Large"/>
      </w:pPr>
      <w:r>
        <w:t xml:space="preserve">   tropical    </w:t>
      </w:r>
      <w:r>
        <w:t xml:space="preserve">   monotheism    </w:t>
      </w:r>
      <w:r>
        <w:t xml:space="preserve">   Angkor Wat    </w:t>
      </w:r>
      <w:r>
        <w:t xml:space="preserve">   Budhism    </w:t>
      </w:r>
      <w:r>
        <w:t xml:space="preserve">   Islam    </w:t>
      </w:r>
      <w:r>
        <w:t xml:space="preserve">   maritime    </w:t>
      </w:r>
      <w:r>
        <w:t xml:space="preserve">   typhoon    </w:t>
      </w:r>
      <w:r>
        <w:t xml:space="preserve">   monsoon    </w:t>
      </w:r>
      <w:r>
        <w:t xml:space="preserve">   rice    </w:t>
      </w:r>
      <w:r>
        <w:t xml:space="preserve">   Vietnam    </w:t>
      </w:r>
      <w:r>
        <w:t xml:space="preserve">   Singapore    </w:t>
      </w:r>
      <w:r>
        <w:t xml:space="preserve">   East Timor    </w:t>
      </w:r>
      <w:r>
        <w:t xml:space="preserve">   Burma    </w:t>
      </w:r>
      <w:r>
        <w:t xml:space="preserve">   Laos    </w:t>
      </w:r>
      <w:r>
        <w:t xml:space="preserve">   Phillipines    </w:t>
      </w:r>
      <w:r>
        <w:t xml:space="preserve">   Brunei    </w:t>
      </w:r>
      <w:r>
        <w:t xml:space="preserve">   Cambodia    </w:t>
      </w:r>
      <w:r>
        <w:t xml:space="preserve">   Thailand    </w:t>
      </w:r>
      <w:r>
        <w:t xml:space="preserve">   Indonesia    </w:t>
      </w:r>
      <w:r>
        <w:t xml:space="preserve">   Malaysia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South East Asia Word Find</dc:title>
  <dcterms:created xsi:type="dcterms:W3CDTF">2021-10-11T17:06:27Z</dcterms:created>
  <dcterms:modified xsi:type="dcterms:W3CDTF">2021-10-11T17:06:27Z</dcterms:modified>
</cp:coreProperties>
</file>