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South East Conference    </w:t>
      </w:r>
      <w:r>
        <w:t xml:space="preserve">   Mississippi State    </w:t>
      </w:r>
      <w:r>
        <w:t xml:space="preserve">   Ole Miss    </w:t>
      </w:r>
      <w:r>
        <w:t xml:space="preserve">   Texas A&amp;M    </w:t>
      </w:r>
      <w:r>
        <w:t xml:space="preserve">   Missouri    </w:t>
      </w:r>
      <w:r>
        <w:t xml:space="preserve">   vanderbilt    </w:t>
      </w:r>
      <w:r>
        <w:t xml:space="preserve">   Louisiana    </w:t>
      </w:r>
      <w:r>
        <w:t xml:space="preserve">   South Carolina    </w:t>
      </w:r>
      <w:r>
        <w:t xml:space="preserve">   Auburn    </w:t>
      </w:r>
      <w:r>
        <w:t xml:space="preserve">   Florida    </w:t>
      </w:r>
      <w:r>
        <w:t xml:space="preserve">   Georgia    </w:t>
      </w:r>
      <w:r>
        <w:t xml:space="preserve">   Alabama    </w:t>
      </w:r>
      <w:r>
        <w:t xml:space="preserve">   Tennessee    </w:t>
      </w:r>
      <w:r>
        <w:t xml:space="preserve">   Arkansas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Conference</dc:title>
  <dcterms:created xsi:type="dcterms:W3CDTF">2021-10-11T17:08:02Z</dcterms:created>
  <dcterms:modified xsi:type="dcterms:W3CDTF">2021-10-11T17:08:02Z</dcterms:modified>
</cp:coreProperties>
</file>