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Eastern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type of clothing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also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they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Jobs/tools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they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they lived</w:t>
            </w:r>
          </w:p>
        </w:tc>
      </w:tr>
    </w:tbl>
    <w:p>
      <w:pPr>
        <w:pStyle w:val="WordBankMedium"/>
      </w:pPr>
      <w:r>
        <w:t xml:space="preserve">   Veggies    </w:t>
      </w:r>
      <w:r>
        <w:t xml:space="preserve">   Bearskin    </w:t>
      </w:r>
      <w:r>
        <w:t xml:space="preserve">   Walking    </w:t>
      </w:r>
      <w:r>
        <w:t xml:space="preserve">   Farmed    </w:t>
      </w:r>
      <w:r>
        <w:t xml:space="preserve">   Christianity     </w:t>
      </w:r>
      <w:r>
        <w:t xml:space="preserve">   Houses    </w:t>
      </w:r>
      <w:r>
        <w:t xml:space="preserve">   South    </w:t>
      </w:r>
      <w:r>
        <w:t xml:space="preserve">   Spears    </w:t>
      </w:r>
      <w:r>
        <w:t xml:space="preserve">   Horses    </w:t>
      </w:r>
      <w:r>
        <w:t xml:space="preserve">   Deer    </w:t>
      </w:r>
      <w:r>
        <w:t xml:space="preserve">   Rugs    </w:t>
      </w:r>
      <w:r>
        <w:t xml:space="preserve">   Pottery    </w:t>
      </w:r>
      <w:r>
        <w:t xml:space="preserve">   Caddo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</dc:title>
  <dcterms:created xsi:type="dcterms:W3CDTF">2021-10-11T17:07:43Z</dcterms:created>
  <dcterms:modified xsi:type="dcterms:W3CDTF">2021-10-11T17:07:43Z</dcterms:modified>
</cp:coreProperties>
</file>