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pan-fried noodles with chicken, shrimp, eggs, peanuts, and bean sprouts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Vietnamese sandwich that is made with a short Vietnamese baguette &amp; coriander &amp; shredded pickled &amp; pickled carrot &amp; diakon/green papaya &amp; your choice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noodles sliced rare beef soup noodles, literally "Northern" pho, noodle soup from Hanoi and surrounds that tends to use wider rice noodles than Southern pho as well as green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pan-fried noodles with chicken  or shrimp or eggs and peanuts and bean sprouts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dishes made with a spicy powder called curry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prawn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sliced rare beef soup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rice vermicelli and looks like long white strings when cooked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dipping sauce in Thailand on every table much like salt and pepper is on every table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Vietnamese translation of 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fish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ketchup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Vietnamese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fragrant long grain rice from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salad or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Asia</dc:title>
  <dcterms:created xsi:type="dcterms:W3CDTF">2021-10-11T17:06:21Z</dcterms:created>
  <dcterms:modified xsi:type="dcterms:W3CDTF">2021-10-11T17:06:21Z</dcterms:modified>
</cp:coreProperties>
</file>