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Eastern States and Capitals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baton rouge    </w:t>
      </w:r>
      <w:r>
        <w:t xml:space="preserve">   louisiana    </w:t>
      </w:r>
      <w:r>
        <w:t xml:space="preserve">   little rock    </w:t>
      </w:r>
      <w:r>
        <w:t xml:space="preserve">   arkansas    </w:t>
      </w:r>
      <w:r>
        <w:t xml:space="preserve">   jackson    </w:t>
      </w:r>
      <w:r>
        <w:t xml:space="preserve">   mississippi    </w:t>
      </w:r>
      <w:r>
        <w:t xml:space="preserve">   atlanta    </w:t>
      </w:r>
      <w:r>
        <w:t xml:space="preserve">   georgia    </w:t>
      </w:r>
      <w:r>
        <w:t xml:space="preserve">   montgomery    </w:t>
      </w:r>
      <w:r>
        <w:t xml:space="preserve">   alabama    </w:t>
      </w:r>
      <w:r>
        <w:t xml:space="preserve">   nashville    </w:t>
      </w:r>
      <w:r>
        <w:t xml:space="preserve">   tennessee    </w:t>
      </w:r>
      <w:r>
        <w:t xml:space="preserve">   tallahassee    </w:t>
      </w:r>
      <w:r>
        <w:t xml:space="preserve">   florida    </w:t>
      </w:r>
      <w:r>
        <w:t xml:space="preserve">   columbia    </w:t>
      </w:r>
      <w:r>
        <w:t xml:space="preserve">   south carolina    </w:t>
      </w:r>
      <w:r>
        <w:t xml:space="preserve">   Raleigh    </w:t>
      </w:r>
      <w:r>
        <w:t xml:space="preserve">   North Carolina    </w:t>
      </w:r>
      <w:r>
        <w:t xml:space="preserve">   Frankfort    </w:t>
      </w:r>
      <w:r>
        <w:t xml:space="preserve">   Kentucky    </w:t>
      </w:r>
      <w:r>
        <w:t xml:space="preserve">   Richmond    </w:t>
      </w:r>
      <w:r>
        <w:t xml:space="preserve">   Virginia    </w:t>
      </w:r>
      <w:r>
        <w:t xml:space="preserve">   Charleston    </w:t>
      </w:r>
      <w:r>
        <w:t xml:space="preserve">   West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States and Capitals </dc:title>
  <dcterms:created xsi:type="dcterms:W3CDTF">2021-10-11T17:06:38Z</dcterms:created>
  <dcterms:modified xsi:type="dcterms:W3CDTF">2021-10-11T17:06:38Z</dcterms:modified>
</cp:coreProperties>
</file>