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Eastern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Grass houses    </w:t>
      </w:r>
      <w:r>
        <w:t xml:space="preserve">   Buffalo    </w:t>
      </w:r>
      <w:r>
        <w:t xml:space="preserve">   Brazos    </w:t>
      </w:r>
      <w:r>
        <w:t xml:space="preserve">   Fur    </w:t>
      </w:r>
      <w:r>
        <w:t xml:space="preserve">   Tobacco    </w:t>
      </w:r>
      <w:r>
        <w:t xml:space="preserve">   Watermelon    </w:t>
      </w:r>
      <w:r>
        <w:t xml:space="preserve">   Beans    </w:t>
      </w:r>
      <w:r>
        <w:t xml:space="preserve">   Maize    </w:t>
      </w:r>
      <w:r>
        <w:t xml:space="preserve">   Wichita    </w:t>
      </w:r>
      <w:r>
        <w:t xml:space="preserve">   Traders    </w:t>
      </w:r>
      <w:r>
        <w:t xml:space="preserve">   Tattoo    </w:t>
      </w:r>
      <w:r>
        <w:t xml:space="preserve">   Red River    </w:t>
      </w:r>
      <w:r>
        <w:t xml:space="preserve">   Huts    </w:t>
      </w:r>
      <w:r>
        <w:t xml:space="preserve">   Tipis    </w:t>
      </w:r>
      <w:r>
        <w:t xml:space="preserve">   Religion    </w:t>
      </w:r>
      <w:r>
        <w:t xml:space="preserve">   Nomads    </w:t>
      </w:r>
      <w:r>
        <w:t xml:space="preserve">   Gathers    </w:t>
      </w:r>
      <w:r>
        <w:t xml:space="preserve">   Hunter    </w:t>
      </w:r>
      <w:r>
        <w:t xml:space="preserve">   Farmers    </w:t>
      </w:r>
      <w:r>
        <w:t xml:space="preserve">   Galveston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tribes</dc:title>
  <dcterms:created xsi:type="dcterms:W3CDTF">2021-10-11T17:06:59Z</dcterms:created>
  <dcterms:modified xsi:type="dcterms:W3CDTF">2021-10-11T17:06:59Z</dcterms:modified>
</cp:coreProperties>
</file>