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Hill Newspaper Menu Edition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vineyard block to be picked in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male ridgeback's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Wooden tank for wine maturation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total number of wines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term for the onset of ripening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vineyard block to be picked in 2019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wine is stored before bottling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South African sausage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Country where tapas originated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Period when grapes are picked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Mrs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Our female ridgeback's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wine grapes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Well-known mountain bike race that passed through South Hill this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small-production wine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grandson Micah's favourite sandwich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Kevin and Sandy's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breakfast pastry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our wine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that turns grape juice into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Crushed nut and spice topping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banting-friendly veggie hors d’oervre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Cured meat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new wine production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word for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wine-making press used in our new cellar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year a wine was made</w:t>
            </w:r>
          </w:p>
        </w:tc>
      </w:tr>
    </w:tbl>
    <w:p>
      <w:pPr>
        <w:pStyle w:val="WordBankLarge"/>
      </w:pPr>
      <w:r>
        <w:t xml:space="preserve">   Veraison    </w:t>
      </w:r>
      <w:r>
        <w:t xml:space="preserve">   Wors    </w:t>
      </w:r>
      <w:r>
        <w:t xml:space="preserve">   Vintage    </w:t>
      </w:r>
      <w:r>
        <w:t xml:space="preserve">   Pneumonic    </w:t>
      </w:r>
      <w:r>
        <w:t xml:space="preserve">   Cape Epic    </w:t>
      </w:r>
      <w:r>
        <w:t xml:space="preserve">   Nine    </w:t>
      </w:r>
      <w:r>
        <w:t xml:space="preserve">   Vineyard    </w:t>
      </w:r>
      <w:r>
        <w:t xml:space="preserve">   Cellar    </w:t>
      </w:r>
      <w:r>
        <w:t xml:space="preserve">   Croissant    </w:t>
      </w:r>
      <w:r>
        <w:t xml:space="preserve">   Bacon    </w:t>
      </w:r>
      <w:r>
        <w:t xml:space="preserve">   Spain    </w:t>
      </w:r>
      <w:r>
        <w:t xml:space="preserve">   Crudités    </w:t>
      </w:r>
      <w:r>
        <w:t xml:space="preserve">   Boutique    </w:t>
      </w:r>
      <w:r>
        <w:t xml:space="preserve">   King    </w:t>
      </w:r>
      <w:r>
        <w:t xml:space="preserve">   Silver Top    </w:t>
      </w:r>
      <w:r>
        <w:t xml:space="preserve">   Tinto    </w:t>
      </w:r>
      <w:r>
        <w:t xml:space="preserve">   Vin    </w:t>
      </w:r>
      <w:r>
        <w:t xml:space="preserve">   Dukkha    </w:t>
      </w:r>
      <w:r>
        <w:t xml:space="preserve">   Charcuterie    </w:t>
      </w:r>
      <w:r>
        <w:t xml:space="preserve">   Tank    </w:t>
      </w:r>
      <w:r>
        <w:t xml:space="preserve">   Barrel    </w:t>
      </w:r>
      <w:r>
        <w:t xml:space="preserve">   Rubi    </w:t>
      </w:r>
      <w:r>
        <w:t xml:space="preserve">   Harvest    </w:t>
      </w:r>
      <w:r>
        <w:t xml:space="preserve">   Fermentation    </w:t>
      </w:r>
      <w:r>
        <w:t xml:space="preserve">   Pinot    </w:t>
      </w:r>
      <w:r>
        <w:t xml:space="preserve">   Cabernet    </w:t>
      </w:r>
      <w:r>
        <w:t xml:space="preserve">   Kevin    </w:t>
      </w:r>
      <w:r>
        <w:t xml:space="preserve">   Sandy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Hill Newspaper Menu Edition 3</dc:title>
  <dcterms:created xsi:type="dcterms:W3CDTF">2021-10-11T17:07:40Z</dcterms:created>
  <dcterms:modified xsi:type="dcterms:W3CDTF">2021-10-11T17:07:40Z</dcterms:modified>
</cp:coreProperties>
</file>