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Hills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actor who played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wears this in green &amp;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five, six...grab your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actor Johnny dies in the 1st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fought this other 80's killer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three, four, better lock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seven, eigtht, gonna ________ (3 wds)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nine, ten...never do this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one, two....he's coming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hat he wears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80s Rockers that wrote soundtrack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Hills Scavenger Hunt</dc:title>
  <dcterms:created xsi:type="dcterms:W3CDTF">2021-10-11T17:06:50Z</dcterms:created>
  <dcterms:modified xsi:type="dcterms:W3CDTF">2021-10-11T17:06:50Z</dcterms:modified>
</cp:coreProperties>
</file>