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tiger     </w:t>
      </w:r>
      <w:r>
        <w:t xml:space="preserve">   temple     </w:t>
      </w:r>
      <w:r>
        <w:t xml:space="preserve">   peninsula    </w:t>
      </w:r>
      <w:r>
        <w:t xml:space="preserve">   peace     </w:t>
      </w:r>
      <w:r>
        <w:t xml:space="preserve">   panmunjon     </w:t>
      </w:r>
      <w:r>
        <w:t xml:space="preserve">   mount taebak    </w:t>
      </w:r>
      <w:r>
        <w:t xml:space="preserve">   monument     </w:t>
      </w:r>
      <w:r>
        <w:t xml:space="preserve">   monsoon     </w:t>
      </w:r>
      <w:r>
        <w:t xml:space="preserve">   lotus    </w:t>
      </w:r>
      <w:r>
        <w:t xml:space="preserve">   lantern     </w:t>
      </w:r>
      <w:r>
        <w:t xml:space="preserve">   kimchi     </w:t>
      </w:r>
      <w:r>
        <w:t xml:space="preserve">   jeju island    </w:t>
      </w:r>
      <w:r>
        <w:t xml:space="preserve">   hwanung     </w:t>
      </w:r>
      <w:r>
        <w:t xml:space="preserve">   hanbok     </w:t>
      </w:r>
      <w:r>
        <w:t xml:space="preserve">   gayageum    </w:t>
      </w:r>
      <w:r>
        <w:t xml:space="preserve">   fortress     </w:t>
      </w:r>
      <w:r>
        <w:t xml:space="preserve">   festival     </w:t>
      </w:r>
      <w:r>
        <w:t xml:space="preserve">   dolmen    </w:t>
      </w:r>
      <w:r>
        <w:t xml:space="preserve">   democracy     </w:t>
      </w:r>
      <w:r>
        <w:t xml:space="preserve">   chuseok     </w:t>
      </w:r>
      <w:r>
        <w:t xml:space="preserve">   cabbage    </w:t>
      </w:r>
      <w:r>
        <w:t xml:space="preserve">   balance     </w:t>
      </w:r>
      <w:r>
        <w:t xml:space="preserve">   armistice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</dc:title>
  <dcterms:created xsi:type="dcterms:W3CDTF">2021-10-11T17:07:21Z</dcterms:created>
  <dcterms:modified xsi:type="dcterms:W3CDTF">2021-10-11T17:07:21Z</dcterms:modified>
</cp:coreProperties>
</file>