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Korea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etiquette    </w:t>
      </w:r>
      <w:r>
        <w:t xml:space="preserve">   banchan    </w:t>
      </w:r>
      <w:r>
        <w:t xml:space="preserve">   family    </w:t>
      </w:r>
      <w:r>
        <w:t xml:space="preserve">   won    </w:t>
      </w:r>
      <w:r>
        <w:t xml:space="preserve">   aegukga    </w:t>
      </w:r>
      <w:r>
        <w:t xml:space="preserve">   hallyu    </w:t>
      </w:r>
      <w:r>
        <w:t xml:space="preserve">   kdrama    </w:t>
      </w:r>
      <w:r>
        <w:t xml:space="preserve">   noraebang    </w:t>
      </w:r>
      <w:r>
        <w:t xml:space="preserve">   soju    </w:t>
      </w:r>
      <w:r>
        <w:t xml:space="preserve">   samsung    </w:t>
      </w:r>
      <w:r>
        <w:t xml:space="preserve">   jeju island    </w:t>
      </w:r>
      <w:r>
        <w:t xml:space="preserve">   hangul    </w:t>
      </w:r>
      <w:r>
        <w:t xml:space="preserve">   seoul    </w:t>
      </w:r>
      <w:r>
        <w:t xml:space="preserve">   buddhism    </w:t>
      </w:r>
      <w:r>
        <w:t xml:space="preserve">   hanbok    </w:t>
      </w:r>
      <w:r>
        <w:t xml:space="preserve">   kpop    </w:t>
      </w:r>
      <w:r>
        <w:t xml:space="preserve">   kimchi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</dc:title>
  <dcterms:created xsi:type="dcterms:W3CDTF">2021-10-11T17:07:33Z</dcterms:created>
  <dcterms:modified xsi:type="dcterms:W3CDTF">2021-10-11T17:07:33Z</dcterms:modified>
</cp:coreProperties>
</file>