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Korea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means “ excuse me” in Korean?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means “taxi” in Korean?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means “dough” in Korean?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means “hundred” in Korean?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means “train” in Korean?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means “policeman” in Korean?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means “water” in Korean?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means “boat” in Korean?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means “plane” in Korean?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means “thank you” in Korean?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means “welcome” in Korean?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means “seafood” in Korean?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means “unconstitutional” in Korean?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means “to remove” in Korean?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means “peanut” in Korean?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Korea </dc:title>
  <dcterms:created xsi:type="dcterms:W3CDTF">2021-10-11T17:07:45Z</dcterms:created>
  <dcterms:modified xsi:type="dcterms:W3CDTF">2021-10-11T17:07:45Z</dcterms:modified>
</cp:coreProperties>
</file>