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Korea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spongy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take these off when you walk in a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martial art originated in Korea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Korean children go to school Monday through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of Asia with stripes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country we are studying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and white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Korea is this kind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of Asia with Spots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this in South Korea when you say hi and 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heated so you keep warm in South Korea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Purple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Korea</dc:title>
  <dcterms:created xsi:type="dcterms:W3CDTF">2021-10-11T17:06:57Z</dcterms:created>
  <dcterms:modified xsi:type="dcterms:W3CDTF">2021-10-11T17:06:57Z</dcterms:modified>
</cp:coreProperties>
</file>