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Korea Points Of 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South Koreas largest theme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1,300 year old Buddhist 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beach in the Je-ju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South Koreas main place for shopping and tourism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theme park that consist of the worlds largest indoor theme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traditional market in Seoul,South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Olympic park home of the 1988 Seoul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aquarium with over 35,000 marine life and 250 species on display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place that exhibits the military hisory of Korea,this is also built on the old Army headquarters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beach in Busar,South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Waterfall on jeju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 gallery,culture,architecture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observertory ruins dating from 632 A.D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underground shopping mall in Seoul,South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Buddhist Temple in South Korea dating back from 794 A.D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Korea Points Of Interest</dc:title>
  <dcterms:created xsi:type="dcterms:W3CDTF">2021-10-11T17:06:31Z</dcterms:created>
  <dcterms:modified xsi:type="dcterms:W3CDTF">2021-10-11T17:06:31Z</dcterms:modified>
</cp:coreProperties>
</file>