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Korea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DAEGU    </w:t>
      </w:r>
      <w:r>
        <w:t xml:space="preserve">   BUSAN    </w:t>
      </w:r>
      <w:r>
        <w:t xml:space="preserve">   MtBaekdu    </w:t>
      </w:r>
      <w:r>
        <w:t xml:space="preserve">   MulNaengmyeon    </w:t>
      </w:r>
      <w:r>
        <w:t xml:space="preserve">   Samgyeopsal    </w:t>
      </w:r>
      <w:r>
        <w:t xml:space="preserve">   LIBERATION    </w:t>
      </w:r>
      <w:r>
        <w:t xml:space="preserve">   JEONGAK    </w:t>
      </w:r>
      <w:r>
        <w:t xml:space="preserve">   SOGAK    </w:t>
      </w:r>
      <w:r>
        <w:t xml:space="preserve">   GRAPHITE    </w:t>
      </w:r>
      <w:r>
        <w:t xml:space="preserve">   SINGAPORE    </w:t>
      </w:r>
      <w:r>
        <w:t xml:space="preserve">   INCHON    </w:t>
      </w:r>
      <w:r>
        <w:t xml:space="preserve">   SEOUL    </w:t>
      </w:r>
      <w:r>
        <w:t xml:space="preserve">   MOUNTAINS    </w:t>
      </w:r>
      <w:r>
        <w:t xml:space="preserve">   TAEBAEK    </w:t>
      </w:r>
      <w:r>
        <w:t xml:space="preserve">   Kimchi    </w:t>
      </w:r>
      <w:r>
        <w:t xml:space="preserve">   Korea    </w:t>
      </w:r>
      <w:r>
        <w:t xml:space="preserve">   South    </w:t>
      </w:r>
      <w:r>
        <w:t xml:space="preserve">   Won    </w:t>
      </w:r>
      <w:r>
        <w:t xml:space="preserve">   Seoraksan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Korea Wordsearch</dc:title>
  <dcterms:created xsi:type="dcterms:W3CDTF">2021-10-11T17:06:40Z</dcterms:created>
  <dcterms:modified xsi:type="dcterms:W3CDTF">2021-10-11T17:06:40Z</dcterms:modified>
</cp:coreProperties>
</file>