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South Korean 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Gwangyang    </w:t>
      </w:r>
      <w:r>
        <w:t xml:space="preserve">   Pyeongtaek    </w:t>
      </w:r>
      <w:r>
        <w:t xml:space="preserve">   Gunsan    </w:t>
      </w:r>
      <w:r>
        <w:t xml:space="preserve">   Gyeongju    </w:t>
      </w:r>
      <w:r>
        <w:t xml:space="preserve">   Pohang    </w:t>
      </w:r>
      <w:r>
        <w:t xml:space="preserve">   Chuncheon    </w:t>
      </w:r>
      <w:r>
        <w:t xml:space="preserve">   Jeju    </w:t>
      </w:r>
      <w:r>
        <w:t xml:space="preserve">   Daejeon    </w:t>
      </w:r>
      <w:r>
        <w:t xml:space="preserve">   Gwangju    </w:t>
      </w:r>
      <w:r>
        <w:t xml:space="preserve">   Suwon    </w:t>
      </w:r>
      <w:r>
        <w:t xml:space="preserve">   Ulsan    </w:t>
      </w:r>
      <w:r>
        <w:t xml:space="preserve">   Daegu    </w:t>
      </w:r>
      <w:r>
        <w:t xml:space="preserve">   Incheon    </w:t>
      </w:r>
      <w:r>
        <w:t xml:space="preserve">   Busan    </w:t>
      </w:r>
      <w:r>
        <w:t xml:space="preserve">   Seoul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Korean Cities</dc:title>
  <dcterms:created xsi:type="dcterms:W3CDTF">2021-10-11T17:06:43Z</dcterms:created>
  <dcterms:modified xsi:type="dcterms:W3CDTF">2021-10-11T17:06:43Z</dcterms:modified>
</cp:coreProperties>
</file>