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Pacific the Musical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U.S. army fighting in a war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song was at the beginning of Act 2 and at the end of the musical?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Billis want to go so badly? (contains apostrophe)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is South Pacific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servant to Emile De Beuque?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short term for nothing like a dame?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Bloody Mary chewing in the song Bloody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Lt. Cable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Billis make the clothes for in the nothing like a dame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captain of the army in the musical?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came first for the sailors?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second song the sailors sang in the musical?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Capt. Brackett say Bloody Mary is causing?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did it cost for the market thanks to Billis?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Capt. Brackett want all of Bloody Mary's stuff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just flew down in a PBY? (Contains the period in the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in charge of the sailors?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musical? (sorry had to put this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Acts were there in the musical?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song to be sang in the beginning of the musical? (contains the dash)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Bloody Mary want Cable to do after she sings "Happy Talk"?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Pacific the Musical Crossword</dc:title>
  <dcterms:created xsi:type="dcterms:W3CDTF">2021-10-11T17:06:45Z</dcterms:created>
  <dcterms:modified xsi:type="dcterms:W3CDTF">2021-10-11T17:06:45Z</dcterms:modified>
</cp:coreProperties>
</file>