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Shore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 of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antler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Cash or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Yooper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Outdoor overnight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Alocation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black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Snow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Entity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Island in Lake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Book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Direction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Fried pork 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the beach meet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Jesuit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 water 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Casino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Brief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mouth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Wintery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Flys on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Cut trees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Workout Place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Winter hill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26th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Snow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Born in the U. 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Shore Crossword</dc:title>
  <dcterms:created xsi:type="dcterms:W3CDTF">2021-10-11T17:07:57Z</dcterms:created>
  <dcterms:modified xsi:type="dcterms:W3CDTF">2021-10-11T17:07:57Z</dcterms:modified>
</cp:coreProperties>
</file>