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South Underground Railroad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Slaves escaped to 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is Harriet Tubman courageous?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Participants names.....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the Underground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the underground railroads gave to slaves?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did the Underground railroad lead to?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How many slaves did Harriet help?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Safe houses used as hiding places...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used the Underground railroad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was the leader of the underground railroad?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People who helped runaway slaves...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helped Harriet Tubman?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Harriet Tubman's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Where did most escaping slaves travel to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Harriet Tubman was a...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South Underground Railroad</dc:title>
  <dcterms:created xsi:type="dcterms:W3CDTF">2022-08-13T14:25:44Z</dcterms:created>
  <dcterms:modified xsi:type="dcterms:W3CDTF">2022-08-13T14:25:44Z</dcterms:modified>
</cp:coreProperties>
</file>