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limited African Americans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African American men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to help former slaves and poor southerns in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providing or supplying something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that provided African Americans the same rights as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Riots in the south from all the angry southerners after losing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the Black Codes were cruel and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citizenship to all people born in America except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Election ending Johnson's run and starts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made public lands in the west available to settlers without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place of Lincoln in presidential office, believed African Americans didn't deserve same rights as white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that divided the south to five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used by legislature body to put charges against a public official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Vocab</dc:title>
  <dcterms:created xsi:type="dcterms:W3CDTF">2021-10-11T17:06:28Z</dcterms:created>
  <dcterms:modified xsi:type="dcterms:W3CDTF">2021-10-11T17:06:28Z</dcterms:modified>
</cp:coreProperties>
</file>