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particles  of rich soil carried by floods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method in which land is unplanted to store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Somewhat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underground rock layer that allows water flows is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in a desert where underground water allows plants to grow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facility that turns petroleum into gasoline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fertile soil left by river floods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deep underground under layers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sand dunes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dry river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Asia</dc:title>
  <dcterms:created xsi:type="dcterms:W3CDTF">2021-10-11T17:07:27Z</dcterms:created>
  <dcterms:modified xsi:type="dcterms:W3CDTF">2021-10-11T17:07:27Z</dcterms:modified>
</cp:coreProperties>
</file>