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South West Asia Geography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Runs through Syria before joining Tigris River in southern Iraq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Flows through Turkey to Iraq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northwestern part of the Indian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area that  covers Israel, the Gaza Strip, and the West Bank was once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one of the main ways oil is shipped from the rich fields of countries that line its shores.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river is the main source of water for Israel, Lebanon, Jordan, and parts of Syria.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Suez Canal and Red Sea connect to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waterway that connects the Persian Gulf to the Arabian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is scarce for everyone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worlds most densely populated areas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was the key pats of the spice trade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120-mile man-made waterway that is used to transport goods to and from Asia, Africa, and Europe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West Asia Geography </dc:title>
  <dcterms:created xsi:type="dcterms:W3CDTF">2021-10-11T17:07:24Z</dcterms:created>
  <dcterms:modified xsi:type="dcterms:W3CDTF">2021-10-11T17:07:24Z</dcterms:modified>
</cp:coreProperties>
</file>