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West Asia religion and Physical features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9th mounth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Believes Jesus is the Messiah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made canal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Believes they are decedent from Abraham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of Muslims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gave the commandments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day  Jesus   rose from the dead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Founder of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Jewish holiday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travel to mecca once in your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2.1 billion followers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book of Christians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Judaism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holyest place in south west Asia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birth of Jesus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 million followers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holly book of Jews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crucified at the age of 33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Allah means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1.2 billion followers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Asia religion and Physical features   </dc:title>
  <dcterms:created xsi:type="dcterms:W3CDTF">2021-10-11T17:06:35Z</dcterms:created>
  <dcterms:modified xsi:type="dcterms:W3CDTF">2021-10-11T17:06:35Z</dcterms:modified>
</cp:coreProperties>
</file>